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A017" w14:textId="77777777" w:rsidR="00CC7A0F" w:rsidRDefault="004A704B" w:rsidP="008F1CB6">
      <w:pPr>
        <w:pStyle w:val="Heading1"/>
        <w:jc w:val="center"/>
      </w:pPr>
      <w:r>
        <w:rPr>
          <w:noProof/>
        </w:rPr>
        <w:drawing>
          <wp:inline distT="0" distB="0" distL="0" distR="0" wp14:anchorId="7D944CB9" wp14:editId="736984F1">
            <wp:extent cx="1843087" cy="1228725"/>
            <wp:effectExtent l="0" t="0" r="5080" b="0"/>
            <wp:docPr id="1032898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98375" name="Picture 10328983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5506" cy="123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C4A">
        <w:t xml:space="preserve"> </w:t>
      </w:r>
    </w:p>
    <w:p w14:paraId="4BD695CA" w14:textId="77690B3A" w:rsidR="003B5E73" w:rsidRDefault="00042E0C" w:rsidP="00CC7A0F">
      <w:pPr>
        <w:pStyle w:val="Heading1"/>
        <w:jc w:val="center"/>
      </w:pPr>
      <w:r>
        <w:t>Jefferson County Candidate Questionnaire</w:t>
      </w:r>
    </w:p>
    <w:p w14:paraId="00F2B21C" w14:textId="7B177971" w:rsidR="003B5E73" w:rsidRDefault="00042E0C">
      <w:pPr>
        <w:pStyle w:val="Heading2"/>
      </w:pPr>
      <w:r>
        <w:t>Candidate Information</w:t>
      </w:r>
    </w:p>
    <w:p w14:paraId="79A790FF" w14:textId="77777777" w:rsidR="003B5E73" w:rsidRDefault="00042E0C">
      <w:r>
        <w:t xml:space="preserve">Full Name: </w:t>
      </w:r>
    </w:p>
    <w:p w14:paraId="2C7279A6" w14:textId="77777777" w:rsidR="003B5E73" w:rsidRDefault="00042E0C">
      <w:r>
        <w:t xml:space="preserve">Office Sought: </w:t>
      </w:r>
    </w:p>
    <w:p w14:paraId="3EB19512" w14:textId="77777777" w:rsidR="003B5E73" w:rsidRDefault="00042E0C">
      <w:r>
        <w:t xml:space="preserve">Political Party (if applicable): </w:t>
      </w:r>
    </w:p>
    <w:p w14:paraId="3DB09D1E" w14:textId="77777777" w:rsidR="003B5E73" w:rsidRDefault="00042E0C">
      <w:r>
        <w:t xml:space="preserve">Email Address: </w:t>
      </w:r>
    </w:p>
    <w:p w14:paraId="3B886FF9" w14:textId="77777777" w:rsidR="003B5E73" w:rsidRDefault="00042E0C">
      <w:r>
        <w:t xml:space="preserve">Phone Number: </w:t>
      </w:r>
    </w:p>
    <w:p w14:paraId="7C3C88C2" w14:textId="77777777" w:rsidR="003B5E73" w:rsidRDefault="00042E0C">
      <w:r>
        <w:t xml:space="preserve">Website / Campaign Page: </w:t>
      </w:r>
    </w:p>
    <w:p w14:paraId="39576A7F" w14:textId="77777777" w:rsidR="003B5E73" w:rsidRDefault="00042E0C">
      <w:pPr>
        <w:pStyle w:val="Heading2"/>
      </w:pPr>
      <w:r>
        <w:t>1. Why are you running for this office?</w:t>
      </w:r>
    </w:p>
    <w:p w14:paraId="699D52E4" w14:textId="75CFB813" w:rsidR="003B5E73" w:rsidRDefault="00042E0C">
      <w:r>
        <w:t>Please describe your motivation and what qualifies you for this position.</w:t>
      </w:r>
      <w:r>
        <w:br/>
      </w:r>
    </w:p>
    <w:p w14:paraId="5381DCFA" w14:textId="77777777" w:rsidR="003B5E73" w:rsidRDefault="00042E0C">
      <w:pPr>
        <w:pStyle w:val="Heading2"/>
      </w:pPr>
      <w:r>
        <w:t>2. Military Service</w:t>
      </w:r>
    </w:p>
    <w:p w14:paraId="0B721141" w14:textId="78BD5460" w:rsidR="003B5E73" w:rsidRDefault="00042E0C">
      <w:r>
        <w:t>Are you a Veteran?  ☐ Yes   ☐ No</w:t>
      </w:r>
      <w:r>
        <w:br/>
        <w:t>If yes, please provide:</w:t>
      </w:r>
    </w:p>
    <w:p w14:paraId="320CB3AB" w14:textId="77777777" w:rsidR="003B5E73" w:rsidRDefault="00042E0C">
      <w:r>
        <w:t xml:space="preserve">- Branch of Service: </w:t>
      </w:r>
    </w:p>
    <w:p w14:paraId="2C5584C8" w14:textId="77777777" w:rsidR="003B5E73" w:rsidRDefault="00042E0C">
      <w:r>
        <w:t xml:space="preserve">- Dates of Service: </w:t>
      </w:r>
    </w:p>
    <w:p w14:paraId="67D3C871" w14:textId="34A122C1" w:rsidR="003B5E73" w:rsidRDefault="00042E0C">
      <w:r>
        <w:t xml:space="preserve">- Areas Served: </w:t>
      </w:r>
    </w:p>
    <w:p w14:paraId="42BD8472" w14:textId="77777777" w:rsidR="003B5E73" w:rsidRDefault="00042E0C">
      <w:r>
        <w:t xml:space="preserve">- Highest Rank / Position Held: </w:t>
      </w:r>
    </w:p>
    <w:p w14:paraId="7B8EEABE" w14:textId="77777777" w:rsidR="003B5E73" w:rsidRDefault="00042E0C">
      <w:r>
        <w:t xml:space="preserve">- Military Occupational Specialty (MOS) or Equivalent: </w:t>
      </w:r>
    </w:p>
    <w:p w14:paraId="34D0795B" w14:textId="77777777" w:rsidR="003B5E73" w:rsidRDefault="00042E0C">
      <w:r>
        <w:t xml:space="preserve">- Awards or Decorations (optional): </w:t>
      </w:r>
    </w:p>
    <w:p w14:paraId="2E1D4008" w14:textId="0CB0E7D0" w:rsidR="008F1CB6" w:rsidRDefault="00042E0C" w:rsidP="008F1CB6">
      <w:pPr>
        <w:pStyle w:val="Heading2"/>
      </w:pPr>
      <w:r>
        <w:t xml:space="preserve">3. </w:t>
      </w:r>
      <w:r w:rsidR="008F1CB6">
        <w:t>Previous Support of Veterans</w:t>
      </w:r>
    </w:p>
    <w:p w14:paraId="05EA87E4" w14:textId="0EBD36B7" w:rsidR="003B5E73" w:rsidRDefault="008F1CB6">
      <w:r>
        <w:t>If you have served in an elected position in this Jefferson County or any other political offices in the past, what have you done to support Veterans?</w:t>
      </w:r>
    </w:p>
    <w:p w14:paraId="116BF273" w14:textId="77777777" w:rsidR="003B5E73" w:rsidRDefault="00042E0C">
      <w:pPr>
        <w:pStyle w:val="Heading2"/>
      </w:pPr>
      <w:r>
        <w:t>4. Priorities to Support Veterans</w:t>
      </w:r>
    </w:p>
    <w:p w14:paraId="7540D73A" w14:textId="04BC2281" w:rsidR="003B5E73" w:rsidRDefault="00042E0C">
      <w:r>
        <w:t xml:space="preserve">Jefferson County has a growing veteran population of more than 4,000 veterans. Please outline your top </w:t>
      </w:r>
      <w:r w:rsidR="00C3673F">
        <w:t xml:space="preserve">3 </w:t>
      </w:r>
      <w:r>
        <w:t>priorities to support veterans and their families.</w:t>
      </w:r>
    </w:p>
    <w:p w14:paraId="538DC7C7" w14:textId="77777777" w:rsidR="003B5E73" w:rsidRDefault="00042E0C">
      <w:pPr>
        <w:pStyle w:val="Heading2"/>
      </w:pPr>
      <w:r>
        <w:lastRenderedPageBreak/>
        <w:t>5. Veteran Services and Resources</w:t>
      </w:r>
    </w:p>
    <w:p w14:paraId="0135F2F1" w14:textId="0BE8C05B" w:rsidR="003B5E73" w:rsidRDefault="00042E0C">
      <w:r>
        <w:t>What specific actions would you take to improve access to veteran services at the county level?</w:t>
      </w:r>
    </w:p>
    <w:p w14:paraId="3CAF6D05" w14:textId="77777777" w:rsidR="00CC7A0F" w:rsidRDefault="00CC7A0F"/>
    <w:p w14:paraId="0DB5AC45" w14:textId="77777777" w:rsidR="003B5E73" w:rsidRDefault="00042E0C">
      <w:pPr>
        <w:pStyle w:val="Heading2"/>
      </w:pPr>
      <w:r>
        <w:t>6. Veterans Service Officer (VSO)</w:t>
      </w:r>
    </w:p>
    <w:p w14:paraId="4A706B27" w14:textId="21AAF3C4" w:rsidR="00D8772C" w:rsidRPr="00544EB4" w:rsidRDefault="00D8772C" w:rsidP="00D8772C">
      <w:pPr>
        <w:spacing w:after="0" w:line="240" w:lineRule="auto"/>
        <w:rPr>
          <w:rFonts w:eastAsia="Times New Roman" w:cstheme="majorHAnsi"/>
        </w:rPr>
      </w:pPr>
      <w:r w:rsidRPr="00544EB4">
        <w:rPr>
          <w:rFonts w:eastAsia="Times New Roman" w:cstheme="majorHAnsi"/>
        </w:rPr>
        <w:t xml:space="preserve">What do you know about the Veterans Service Officer (VSO) program in Jefferson </w:t>
      </w:r>
      <w:proofErr w:type="gramStart"/>
      <w:r w:rsidRPr="00544EB4">
        <w:rPr>
          <w:rFonts w:eastAsia="Times New Roman" w:cstheme="majorHAnsi"/>
        </w:rPr>
        <w:t>County</w:t>
      </w:r>
      <w:proofErr w:type="gramEnd"/>
      <w:r w:rsidRPr="00544EB4">
        <w:rPr>
          <w:rFonts w:eastAsia="Times New Roman" w:cstheme="majorHAnsi"/>
        </w:rPr>
        <w:t xml:space="preserve"> and do you have a stance on reporting structure or if this should be a </w:t>
      </w:r>
      <w:proofErr w:type="gramStart"/>
      <w:r w:rsidRPr="00544EB4">
        <w:rPr>
          <w:rFonts w:eastAsia="Times New Roman" w:cstheme="majorHAnsi"/>
        </w:rPr>
        <w:t>Director</w:t>
      </w:r>
      <w:proofErr w:type="gramEnd"/>
      <w:r w:rsidRPr="00544EB4">
        <w:rPr>
          <w:rFonts w:eastAsia="Times New Roman" w:cstheme="majorHAnsi"/>
        </w:rPr>
        <w:t xml:space="preserve"> position? </w:t>
      </w:r>
    </w:p>
    <w:p w14:paraId="1593B90A" w14:textId="77777777" w:rsidR="0051456E" w:rsidRPr="00544EB4" w:rsidRDefault="0051456E" w:rsidP="00D8772C">
      <w:pPr>
        <w:spacing w:after="0" w:line="240" w:lineRule="auto"/>
        <w:rPr>
          <w:rFonts w:eastAsia="Times New Roman" w:cstheme="majorHAnsi"/>
        </w:rPr>
      </w:pPr>
    </w:p>
    <w:p w14:paraId="55CB90EE" w14:textId="1EE6C156" w:rsidR="00D8772C" w:rsidRPr="00544EB4" w:rsidRDefault="00D8772C" w:rsidP="00D8772C">
      <w:pPr>
        <w:spacing w:after="0" w:line="240" w:lineRule="auto"/>
        <w:rPr>
          <w:rFonts w:eastAsia="Times New Roman" w:cstheme="majorHAnsi"/>
        </w:rPr>
      </w:pPr>
      <w:r w:rsidRPr="00544EB4">
        <w:rPr>
          <w:rFonts w:eastAsia="Times New Roman" w:cstheme="majorHAnsi"/>
        </w:rPr>
        <w:t>What would you do to strengthen and support the VSO to ensure Veterans receive timely and effective assistance?</w:t>
      </w:r>
    </w:p>
    <w:p w14:paraId="70AEA0F1" w14:textId="77777777" w:rsidR="00CC7A0F" w:rsidRPr="00544EB4" w:rsidRDefault="00CC7A0F" w:rsidP="00D8772C">
      <w:pPr>
        <w:spacing w:after="0" w:line="240" w:lineRule="auto"/>
        <w:rPr>
          <w:rFonts w:eastAsia="Times New Roman" w:cs="Times New Roman"/>
        </w:rPr>
      </w:pPr>
    </w:p>
    <w:p w14:paraId="079BDEF2" w14:textId="77777777" w:rsidR="003B5E73" w:rsidRDefault="00042E0C">
      <w:pPr>
        <w:pStyle w:val="Heading2"/>
      </w:pPr>
      <w:r>
        <w:t>7. Additional Veteran-Related Issues</w:t>
      </w:r>
    </w:p>
    <w:p w14:paraId="01C492F1" w14:textId="5B1B1F61" w:rsidR="003B5E73" w:rsidRDefault="00042E0C">
      <w:r>
        <w:t>Please identify any other veteran-related issues you believe need attention in Jefferson County and how you would address them.</w:t>
      </w:r>
    </w:p>
    <w:p w14:paraId="08EA4520" w14:textId="77777777" w:rsidR="00CC7A0F" w:rsidRDefault="00CC7A0F"/>
    <w:p w14:paraId="6D45D90A" w14:textId="61C0192D" w:rsidR="003B5E73" w:rsidRDefault="00042E0C">
      <w:pPr>
        <w:pStyle w:val="Heading2"/>
      </w:pPr>
      <w:r>
        <w:t>8. Closing Statement</w:t>
      </w:r>
      <w:r w:rsidR="008F1CB6">
        <w:t xml:space="preserve"> or short biography</w:t>
      </w:r>
    </w:p>
    <w:p w14:paraId="7AED32AE" w14:textId="77777777" w:rsidR="00CC7A0F" w:rsidRDefault="00042E0C">
      <w:r>
        <w:t>(Optional</w:t>
      </w:r>
      <w:r w:rsidR="00CD6C4A">
        <w:t>)</w:t>
      </w:r>
    </w:p>
    <w:p w14:paraId="2BA440A5" w14:textId="1E6A9BF1" w:rsidR="003B5E73" w:rsidRDefault="00042E0C">
      <w:r>
        <w:br/>
      </w:r>
    </w:p>
    <w:p w14:paraId="5750D162" w14:textId="77777777" w:rsidR="003B5E73" w:rsidRDefault="00042E0C">
      <w:r>
        <w:br/>
        <w:t>Signature: ________________________________     Date: ____________________</w:t>
      </w:r>
    </w:p>
    <w:sectPr w:rsidR="003B5E73" w:rsidSect="00CC7A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0602372">
    <w:abstractNumId w:val="8"/>
  </w:num>
  <w:num w:numId="2" w16cid:durableId="1241674840">
    <w:abstractNumId w:val="6"/>
  </w:num>
  <w:num w:numId="3" w16cid:durableId="36976351">
    <w:abstractNumId w:val="5"/>
  </w:num>
  <w:num w:numId="4" w16cid:durableId="26377283">
    <w:abstractNumId w:val="4"/>
  </w:num>
  <w:num w:numId="5" w16cid:durableId="1220172618">
    <w:abstractNumId w:val="7"/>
  </w:num>
  <w:num w:numId="6" w16cid:durableId="211383650">
    <w:abstractNumId w:val="3"/>
  </w:num>
  <w:num w:numId="7" w16cid:durableId="2101171943">
    <w:abstractNumId w:val="2"/>
  </w:num>
  <w:num w:numId="8" w16cid:durableId="2093233972">
    <w:abstractNumId w:val="1"/>
  </w:num>
  <w:num w:numId="9" w16cid:durableId="94145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506"/>
    <w:rsid w:val="00034616"/>
    <w:rsid w:val="00042E0C"/>
    <w:rsid w:val="0006063C"/>
    <w:rsid w:val="001268EB"/>
    <w:rsid w:val="0015074B"/>
    <w:rsid w:val="0029639D"/>
    <w:rsid w:val="003253E2"/>
    <w:rsid w:val="00326F90"/>
    <w:rsid w:val="003B5E73"/>
    <w:rsid w:val="003C74DC"/>
    <w:rsid w:val="004800D2"/>
    <w:rsid w:val="004A704B"/>
    <w:rsid w:val="0051456E"/>
    <w:rsid w:val="00544EB4"/>
    <w:rsid w:val="0072318B"/>
    <w:rsid w:val="00733F06"/>
    <w:rsid w:val="00770721"/>
    <w:rsid w:val="00860939"/>
    <w:rsid w:val="008F1CB6"/>
    <w:rsid w:val="009C44E1"/>
    <w:rsid w:val="009E0F2D"/>
    <w:rsid w:val="00AA1D8D"/>
    <w:rsid w:val="00AC2F3A"/>
    <w:rsid w:val="00AE76D1"/>
    <w:rsid w:val="00B47730"/>
    <w:rsid w:val="00B65123"/>
    <w:rsid w:val="00BA3A86"/>
    <w:rsid w:val="00C3673F"/>
    <w:rsid w:val="00CB0664"/>
    <w:rsid w:val="00CC7A0F"/>
    <w:rsid w:val="00CD6C4A"/>
    <w:rsid w:val="00D31711"/>
    <w:rsid w:val="00D8772C"/>
    <w:rsid w:val="00E1153E"/>
    <w:rsid w:val="00E33739"/>
    <w:rsid w:val="00EB06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BC12C"/>
  <w14:defaultImageDpi w14:val="300"/>
  <w15:docId w15:val="{5429AA86-AD9C-4022-BBB6-54D4A8CD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F1C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1615</Characters>
  <Application>Microsoft Office Word</Application>
  <DocSecurity>0</DocSecurity>
  <Lines>30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Cindi King</cp:lastModifiedBy>
  <cp:revision>2</cp:revision>
  <cp:lastPrinted>2026-02-19T01:19:00Z</cp:lastPrinted>
  <dcterms:created xsi:type="dcterms:W3CDTF">2026-03-02T20:03:00Z</dcterms:created>
  <dcterms:modified xsi:type="dcterms:W3CDTF">2026-03-02T20:03:00Z</dcterms:modified>
  <cp:category/>
</cp:coreProperties>
</file>